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Modelo de Carta de Informe de Trabajo Realizado</w:t>
      </w:r>
    </w:p>
    <w:p>
      <w:r>
        <w:t>[Nombre de la empresa]</w:t>
        <w:br/>
        <w:t>[Dirección de la empresa]</w:t>
        <w:br/>
        <w:t>[Fecha]</w:t>
        <w:br/>
        <w:br/>
        <w:t>[Nombre del destinatario]</w:t>
        <w:br/>
        <w:t>[Cargo del destinatario]</w:t>
        <w:br/>
        <w:t>[Nombre de la empresa]</w:t>
        <w:br/>
        <w:t>[Dirección de la empresa]</w:t>
        <w:br/>
        <w:br/>
        <w:t>Estimado/a [Nombre del destinatario],</w:t>
        <w:br/>
        <w:br/>
        <w:t>Nos dirigimos a ustedes con el fin de informarles sobre el trabajo realizado por nuestra empresa en relación a [descripción del trabajo realizado]. A continuación, detallamos los aspectos más importantes del proyecto:</w:t>
        <w:br/>
        <w:br/>
        <w:t>1. Objetivos del proyecto: Durante el periodo comprendido desde [fecha de inicio] hasta [fecha de finalización], nuestro equipo se ha enfocado en lograr los siguientes objetivos:</w:t>
        <w:br/>
        <w:br/>
        <w:t>- [Objetivo 1]: Descripción detallada del primer objetivo alcanzado.</w:t>
        <w:br/>
        <w:t>- [Objetivo 2]: Descripción detallada del segundo objetivo alcanzado.</w:t>
        <w:br/>
        <w:t>- [Objetivo 3]: Descripción detallada del tercer objetivo alcanzado.</w:t>
        <w:br/>
        <w:br/>
        <w:t>2. Actividades realizadas: Para llevar a cabo los objetivos mencionados, se llevaron a cabo las siguientes actividades:</w:t>
        <w:br/>
        <w:br/>
        <w:t>- [Actividad 1]: Descripción detallada de la primera actividad realizada.</w:t>
        <w:br/>
        <w:t>- [Actividad 2]: Descripción detallada de la segunda actividad realizada.</w:t>
        <w:br/>
        <w:t>- [Actividad 3]: Descripción detallada de la tercera actividad realizada.</w:t>
        <w:br/>
        <w:br/>
        <w:t>3. Resultados obtenidos: Gracias a la ejecución de las actividades mencionadas, hemos logrado los siguientes resultados:</w:t>
        <w:br/>
        <w:br/>
        <w:t>- [Resultado 1]: Descripción detallada del primer resultado obtenido.</w:t>
        <w:br/>
        <w:t>- [Resultado 2]: Descripción detallada del segundo resultado obtenido.</w:t>
        <w:br/>
        <w:t>- [Resultado 3]: Descripción detallada del tercer resultado obtenido.</w:t>
        <w:br/>
        <w:br/>
        <w:t>4. Recursos utilizados: Durante la realización del proyecto, se utilizaron los siguientes recursos:</w:t>
        <w:br/>
        <w:br/>
        <w:t>- [Recurso 1]: Descripción detallada del primer recurso utilizado.</w:t>
        <w:br/>
        <w:t>- [Recurso 2]: Descripción detallada del segundo recurso utilizado.</w:t>
        <w:br/>
        <w:t>- [Recurso 3]: Descripción detallada del tercer recurso utilizado.</w:t>
        <w:br/>
        <w:br/>
        <w:t>5. Conclusiones: En base a los resultados obtenidos, podemos concluir que el proyecto ha sido exitoso, logrando cumplir con los objetivos establecidos en términos de calidad y dentro del plazo establecido.</w:t>
        <w:br/>
        <w:br/>
        <w:t>Agradecemos la confianza depositada en nuestra empresa y estamos a disposición para cualquier consulta adicional. Esperamos que el trabajo realizado sea de su entera satisfacción y estaremos encantados de colaborar con ustedes en futuros proyectos.</w:t>
        <w:br/>
        <w:br/>
        <w:t>Atentamente,</w:t>
        <w:br/>
        <w:br/>
        <w:t>[Nombre y cargo del remitente]</w:t>
        <w:br/>
        <w:t>[Nombre de la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