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color w:val="141B3F"/>
          <w:sz w:val="48"/>
        </w:rPr>
        <w:t>Discurso para El 11 de Septiembre Día Del Maestro</w:t>
      </w:r>
    </w:p>
    <w:p>
      <w:r>
        <w:t>Estimados maestros y maestras,</w:t>
        <w:br/>
        <w:br/>
        <w:t>Hoy nos encontramos reunidos para conmemorar y honrar a aquellos que dedican sus vidas a la noble labor de enseñar. El 11 de septiembre es una fecha significativa en la historia de nuestra nación, ya que no solo celebramos el Día del Maestro, sino que también recordamos el difícil y trágico evento ocurrido en esta misma fecha hace unos años.</w:t>
        <w:br/>
        <w:br/>
        <w:t>En este día, quiero expresar mi más profundo agradecimiento y reconocimiento a todos ustedes, queridos maestros y maestras, por su valioso trabajo y por el impacto que tienen en nuestras vidas y en la sociedad en su conjunto. Ustedes son los pilares fundamentales de la educación y son quienes moldean las mentes y los corazones de las generaciones futuras.</w:t>
        <w:br/>
        <w:br/>
        <w:t>El trabajo de un maestro va más allá de enseñar conceptos y habilidades académicas, ustedes son guías, inspiradores y modelos a seguir. Son aquellos que dedican su tiempo y energía para enseñar con pasión, paciencia y comprensión. Ustedes no solo transmiten conocimientos, sino que también transmiten valores, respeto y empatía.</w:t>
        <w:br/>
        <w:br/>
        <w:t>No podemos negar que la tarea de ser maestro es desafiante. Ustedes enfrentan obstáculos diarios en las aulas, tienen que adaptarse a las necesidades de cada estudiante, lidiar con diferentes personalidades y situaciones difíciles. Sin embargo, a pesar de todos los desafíos, siempre encuentran la manera de continuar adelante, porque comprenden la importancia de su labor y el impacto que tienen en la vida de cada niño y joven que pasa por sus aulas.</w:t>
        <w:br/>
        <w:br/>
        <w:t>Hoy, en este día especial, quiero recordar también aquellos maestros que han sacrificado sus vidas en el cumplimiento de su deber. Ellos son verdaderos héroes que dieron todo por sus estudiantes y por nuestra sociedad. Su dedicación y compromiso son un ejemplo a seguir, y su memoria vive en cada uno de nosotros.</w:t>
        <w:br/>
        <w:br/>
        <w:t>Como sociedad, debemos valorar y apoyar a nuestros maestros. Necesitamos brindarles las herramientas y recursos necesarios para que puedan llevar a cabo su labor de manera efectiva. Debemos reconocer su labor y comprometernos a trabajar juntos para asegurar que cada niño y joven reciba la educación de calidad que merece.</w:t>
        <w:br/>
        <w:br/>
        <w:t>En este día del maestro, los invito a reflexionar sobre la importancia de su trabajo y a recordar siempre el impacto que tienen en las vidas de sus estudiantes. Continúen siendo modelos a seguir, mentores y pilares de sabiduría. Su trabajo es invaluable y deja una huella imborrable en cada uno de nosotros.</w:t>
        <w:br/>
        <w:br/>
        <w:t>Gracias, queridos maestros y maestras, por su dedicación, compromiso y amor por la enseñanza. Feliz Día del Maestro.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